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F3D5" w14:textId="77777777" w:rsidR="00B70927" w:rsidRDefault="000000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36"/>
      </w:tblGrid>
      <w:tr w:rsidR="00B70927" w14:paraId="74B51059" w14:textId="77777777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6460E81A" w14:textId="77777777" w:rsidR="00B70927" w:rsidRDefault="00000000">
            <w:r>
              <w:rPr>
                <w:rFonts w:ascii="Calibri" w:hAnsi="Calibri"/>
                <w:sz w:val="24"/>
              </w:rPr>
              <w:t>Erika Empfänger</w:t>
            </w:r>
            <w:r>
              <w:rPr>
                <w:rFonts w:ascii="Calibri" w:hAnsi="Calibri"/>
                <w:sz w:val="24"/>
              </w:rPr>
              <w:br/>
              <w:t>Musterstraße 12</w:t>
            </w:r>
            <w:r>
              <w:rPr>
                <w:rFonts w:ascii="Calibri" w:hAnsi="Calibri"/>
                <w:sz w:val="24"/>
              </w:rPr>
              <w:br/>
              <w:t>12345 Musterstadt</w:t>
            </w:r>
          </w:p>
        </w:tc>
      </w:tr>
    </w:tbl>
    <w:p w14:paraId="33F9D5D6" w14:textId="182B5762" w:rsidR="00B70927" w:rsidRPr="00F77D1F" w:rsidRDefault="00B70927"/>
    <w:sectPr w:rsidR="00B70927" w:rsidRPr="00F77D1F" w:rsidSect="00F77D1F">
      <w:pgSz w:w="12240" w:h="15840"/>
      <w:pgMar w:top="2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3220183">
    <w:abstractNumId w:val="8"/>
  </w:num>
  <w:num w:numId="2" w16cid:durableId="36323763">
    <w:abstractNumId w:val="6"/>
  </w:num>
  <w:num w:numId="3" w16cid:durableId="1611622607">
    <w:abstractNumId w:val="5"/>
  </w:num>
  <w:num w:numId="4" w16cid:durableId="1029528728">
    <w:abstractNumId w:val="4"/>
  </w:num>
  <w:num w:numId="5" w16cid:durableId="953484745">
    <w:abstractNumId w:val="7"/>
  </w:num>
  <w:num w:numId="6" w16cid:durableId="389037758">
    <w:abstractNumId w:val="3"/>
  </w:num>
  <w:num w:numId="7" w16cid:durableId="793642991">
    <w:abstractNumId w:val="2"/>
  </w:num>
  <w:num w:numId="8" w16cid:durableId="411588436">
    <w:abstractNumId w:val="1"/>
  </w:num>
  <w:num w:numId="9" w16cid:durableId="176364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70927"/>
    <w:rsid w:val="00CB0664"/>
    <w:rsid w:val="00E23F59"/>
    <w:rsid w:val="00F77D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84BFF"/>
  <w14:defaultImageDpi w14:val="300"/>
  <w15:docId w15:val="{555006D4-4E22-4333-91A1-1CDE09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Patrick Langner</cp:lastModifiedBy>
  <cp:revision>2</cp:revision>
  <dcterms:created xsi:type="dcterms:W3CDTF">2013-12-23T23:15:00Z</dcterms:created>
  <dcterms:modified xsi:type="dcterms:W3CDTF">2025-04-08T13:44:00Z</dcterms:modified>
  <cp:category/>
</cp:coreProperties>
</file>